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核战争对健康及卫生工作的效应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核战争对健康及卫生工作的效应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本书出售、求购地址：https://www.jiaokey.com/book/detail/11188896.html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关键词搜索：https://www.jiaokey.com/tag/核战争对健康及卫生工作的效应.html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