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书名：血液学图谱</w:t>
      </w:r>
    </w:p>
    <w:p>
      <w:r>
        <w:t>作者：（波兰）拉夫科维奇（W.Lawkowicz），（波兰）克勒惹明斯卡-拉夫科维奇（I.Krzeminska-Lawkowicz）著；姚立人等译</w:t>
      </w:r>
    </w:p>
    <w:p>
      <w:r>
        <w:t>出版社：上海：上海科学技术出版社</w:t>
      </w:r>
    </w:p>
    <w:p>
      <w:r>
        <w:t>出版日期：1962.11</w:t>
      </w:r>
    </w:p>
    <w:p>
      <w:r>
        <w:t>总页数：173</w:t>
      </w:r>
    </w:p>
    <w:p>
      <w:r>
        <w:t>更多请访问教客网: www.jiaokey.com</w:t>
      </w:r>
    </w:p>
    <w:p>
      <w:r>
        <w:t>血液学图谱 评论地址：https://www.jiaokey.com/book/detail/11188892.html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