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书名：头颅平片在神经放射学中的应用</w:t>
      </w:r>
    </w:p>
    <w:p>
      <w:r>
        <w:t>作者：河南医学院第一附属医院编</w:t>
      </w:r>
    </w:p>
    <w:p>
      <w:r>
        <w:t>出版社：河南医学院第一附属医院</w:t>
      </w:r>
    </w:p>
    <w:p>
      <w:r>
        <w:t>出版日期：1975</w:t>
      </w:r>
    </w:p>
    <w:p>
      <w:r>
        <w:t>总页数：98</w:t>
      </w:r>
    </w:p>
    <w:p>
      <w:r>
        <w:t>更多请访问教客网: www.jiaokey.com</w:t>
      </w:r>
    </w:p>
    <w:p>
      <w:r>
        <w:t>头颅平片在神经放射学中的应用 评论地址：https://www.jiaokey.com/book/detail/11188886.html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