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书名：病历范例</w:t>
      </w:r>
    </w:p>
    <w:p>
      <w:r>
        <w:t>作者：杨武志著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病历范例 评论地址：https://www.jiaokey.com/book/detail/11188879.html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