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世界卫生大会及执行委员会决议和决定手册  第2卷  第5版  1973-1982  第二十六届至第三十五届世界卫生大会  第五十五届至第七十届执行委员会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世界卫生大会及执行委员会决议和决定手册  第2卷  第5版  1973-1982  第二十六届至第三十五届世界卫生大会  第五十五届至第七十届执行委员会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本书出售、求购地址：https://www.jiaokey.com/book/detail/11188849.html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关键词搜索：https://www.jiaokey.com/tag/世界卫生大会及执行委员会决议和决定手册  第2卷  第5版  1973-1982  第二十六届至第三十五届世界卫生大会  第五十五届至第七十届执行委员会.html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