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书名：新生儿消化道疾病的X线诊断</w:t>
      </w:r>
    </w:p>
    <w:p>
      <w:r>
        <w:t>作者：（Cremin等著） 陈炽贤，姜兴武合译</w:t>
      </w:r>
    </w:p>
    <w:p>
      <w:r>
        <w:t>出版社：沈阳市放射线协作组</w:t>
      </w:r>
    </w:p>
    <w:p>
      <w:r>
        <w:t>出版日期：1977</w:t>
      </w:r>
    </w:p>
    <w:p>
      <w:r>
        <w:t>总页数：81</w:t>
      </w:r>
    </w:p>
    <w:p>
      <w:r>
        <w:t>更多请访问教客网: www.jiaokey.com</w:t>
      </w:r>
    </w:p>
    <w:p>
      <w:r>
        <w:t>新生儿消化道疾病的X线诊断 评论地址：https://www.jiaokey.com/book/detail/11188848.html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