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书名：新生儿放射线诊断学</w:t>
      </w:r>
    </w:p>
    <w:p>
      <w:r>
        <w:t>作者：马场一雄，榊原聪彦，高桥良吉编著</w:t>
      </w:r>
    </w:p>
    <w:p>
      <w:r>
        <w:t>出版社：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新生儿放射线诊断学 评论地址：https://www.jiaokey.com/book/detail/11188847.html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