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兽医外科手术图谱</w:t>
      </w:r>
    </w:p>
    <w:p>
      <w:r>
        <w:rPr>
          <w:rFonts w:ascii="宋体" w:hAnsi="宋体" w:eastAsia="宋体"/>
          <w:sz w:val="24"/>
        </w:rPr>
        <w:t>（英）希克曼（J.Hickman），（英）沃克（R.G.Walker）著；陈家璞译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（英）希克曼（J.Hickman），（英）沃克（R.G.Walker）著；陈家璞译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本书出售、求购地址：https://www.jiaokey.com/book/detail/11188838.html</w:t>
      </w:r>
    </w:p>
    <w:p>
      <w:r>
        <w:t>更多相关图书推荐：https://www.jiaokey.com</w:t>
      </w:r>
    </w:p>
    <w:p>
      <w:r>
        <w:t>（英）希克曼（J.Hickman），（英）沃克（R.G.Walker）著；陈家璞译 其他作品：https://www.jiaokey.com/tag/（英）希克曼（J.Hickman），（英）沃克（R.G.Walker）著；陈家璞译.html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关键词搜索：https://www.jiaokey.com/tag/兽医外科手术图谱.html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