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书名：论养猪</w:t>
      </w:r>
    </w:p>
    <w:p>
      <w:r>
        <w:t>作者：（苏）道勃罗赫托夫等著；余菲丽，李永琛译</w:t>
      </w:r>
    </w:p>
    <w:p>
      <w:r>
        <w:t>出版社：农垦出版社</w:t>
      </w:r>
    </w:p>
    <w:p>
      <w:r>
        <w:t>出版日期：1960.01</w:t>
      </w:r>
    </w:p>
    <w:p>
      <w:r>
        <w:t>总页数：131</w:t>
      </w:r>
    </w:p>
    <w:p>
      <w:r>
        <w:t>更多请访问教客网: www.jiaokey.com</w:t>
      </w:r>
    </w:p>
    <w:p>
      <w:r>
        <w:t>论养猪 评论地址：https://www.jiaokey.com/book/detail/11188835.html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