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书名：恙虫病检验手册</w:t>
      </w:r>
    </w:p>
    <w:p>
      <w:r>
        <w:t>作者：于恩庶，王敦清编著</w:t>
      </w:r>
    </w:p>
    <w:p>
      <w:r>
        <w:t>出版社：北京:人民卫生出版社,1954.06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恙虫病检验手册 评论地址：https://www.jiaokey.com/book/detail/11188819.html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