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书名：肝炎肝硬变肝癌</w:t>
      </w:r>
    </w:p>
    <w:p>
      <w:r>
        <w:t>作者：（日）河田肇等著；戚积让，葛子华译</w:t>
      </w:r>
    </w:p>
    <w:p>
      <w:r>
        <w:t>出版社：济南：山东科学技术出版社</w:t>
      </w:r>
    </w:p>
    <w:p>
      <w:r>
        <w:t>出版日期：1981.03</w:t>
      </w:r>
    </w:p>
    <w:p>
      <w:r>
        <w:t>总页数：180</w:t>
      </w:r>
    </w:p>
    <w:p>
      <w:r>
        <w:t>更多请访问教客网: www.jiaokey.com</w:t>
      </w:r>
    </w:p>
    <w:p>
      <w:r>
        <w:t>肝炎肝硬变肝癌 评论地址：https://www.jiaokey.com/book/detail/11188755.html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