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书名：呼吸系统病理生理</w:t>
      </w:r>
    </w:p>
    <w:p>
      <w:r>
        <w:t>作者：（加拿大）却尼爱克（R.M.Cherniack），却尼爱（L.Cherniack）著；吴善芳等译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总页数：327</w:t>
      </w:r>
    </w:p>
    <w:p>
      <w:r>
        <w:t>更多请访问教客网: www.jiaokey.com</w:t>
      </w:r>
    </w:p>
    <w:p>
      <w:r>
        <w:t>呼吸系统病理生理 评论地址：https://www.jiaokey.com/book/detail/11188735.html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