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书名：癌的诊断、治疗和预后</w:t>
      </w:r>
    </w:p>
    <w:p>
      <w:r>
        <w:t>作者：（美）阿克门，L.V.，德尔李茄多，J.V.著；黄汉兴译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总页数：740</w:t>
      </w:r>
    </w:p>
    <w:p>
      <w:r>
        <w:t>更多请访问教客网: www.jiaokey.com</w:t>
      </w:r>
    </w:p>
    <w:p>
      <w:r>
        <w:t>癌的诊断、治疗和预后 评论地址：https://www.jiaokey.com/book/detail/11188718.html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