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书名：癌的全身温热疗法</w:t>
      </w:r>
    </w:p>
    <w:p>
      <w:r>
        <w:t>作者：（日）山中直树，加藤信夫，细井正晴著；那彦群译</w:t>
      </w:r>
    </w:p>
    <w:p>
      <w:r>
        <w:t>出版社：北京：中国科学技术翻译出版社</w:t>
      </w:r>
    </w:p>
    <w:p>
      <w:r>
        <w:t>出版日期：1985.10</w:t>
      </w:r>
    </w:p>
    <w:p>
      <w:r>
        <w:t>总页数：75</w:t>
      </w:r>
    </w:p>
    <w:p>
      <w:r>
        <w:t>更多请访问教客网: www.jiaokey.com</w:t>
      </w:r>
    </w:p>
    <w:p>
      <w:r>
        <w:t>癌的全身温热疗法 评论地址：https://www.jiaokey.com/book/detail/11188716.html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