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家畜的繁殖  上</w:t>
      </w:r>
    </w:p>
    <w:p>
      <w:r>
        <w:rPr>
          <w:rFonts w:ascii="宋体" w:hAnsi="宋体" w:eastAsia="宋体"/>
          <w:sz w:val="24"/>
        </w:rPr>
        <w:t>（美）H.H.柯尔（H.H.Cole），（美）P.T.考普斯（P.T.Cupps）主编；中国畜牧兽医学会译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家畜的繁殖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（美）H.H.柯尔（H.H.Cole），（美）P.T.考普斯（P.T.Cupps）主编；中国畜牧兽医学会译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本书出售、求购地址：https://www.jiaokey.com/book/detail/11188696.html</w:t>
      </w:r>
    </w:p>
    <w:p>
      <w:r>
        <w:t>更多相关图书推荐：https://www.jiaokey.com</w:t>
      </w:r>
    </w:p>
    <w:p>
      <w:r>
        <w:t>（美）H.H.柯尔（H.H.Cole），（美）P.T.考普斯（P.T.Cupps）主编；中国畜牧兽医学会译 其他作品：https://www.jiaokey.com/tag/（美）H.H.柯尔（H.H.Cole），（美）P.T.考普斯（P.T.Cupps）主编；中国畜牧兽医学会译.html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关键词搜索：https://www.jiaokey.com/tag/家畜的繁殖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