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书名：巨大的反差  20世纪末的美国经济与日本经济</w:t>
      </w:r>
    </w:p>
    <w:p>
      <w:r>
        <w:t>作者：许军著</w:t>
      </w:r>
    </w:p>
    <w:p>
      <w:r>
        <w:t>出版社：北京：商务印书馆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巨大的反差  20世纪末的美国经济与日本经济 评论地址：https://www.jiaokey.com/book/detail/11188636.html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