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Internet参考大全</w:t>
      </w:r>
    </w:p>
    <w:p>
      <w:r>
        <w:rPr>
          <w:rFonts w:ascii="宋体" w:hAnsi="宋体" w:eastAsia="宋体"/>
          <w:sz w:val="24"/>
        </w:rPr>
        <w:t>（美）Harley Hahn，Rich Stout著；亦鸥翻译组译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（美）Harley Hahn，Rich Stout著；亦鸥翻译组译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本书出售、求购地址：https://www.jiaokey.com/book/detail/11188571.html</w:t>
      </w:r>
    </w:p>
    <w:p>
      <w:r>
        <w:t>更多相关图书推荐：https://www.jiaokey.com</w:t>
      </w:r>
    </w:p>
    <w:p>
      <w:r>
        <w:t>（美）Harley Hahn，Rich Stout著；亦鸥翻译组译 其他作品：https://www.jiaokey.com/tag/（美）Harley Hahn，Rich Stout著；亦鸥翻译组译.html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关键词搜索：https://www.jiaokey.com/tag/Internet参考大全.html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