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书名：Norton Utilites实用工具软件学用指南</w:t>
      </w:r>
    </w:p>
    <w:p>
      <w:r>
        <w:t>作者：陈志文等编著</w:t>
      </w:r>
    </w:p>
    <w:p>
      <w:r>
        <w:t>出版社：成都：电子科技大学出版社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Norton Utilites实用工具软件学用指南 评论地址：https://www.jiaokey.com/book/detail/11188566.html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