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老战士诗词丛书  第10辑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老战士诗词丛书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本书出售、求购地址：https://www.jiaokey.com/book/detail/11188547.html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老战士诗词丛书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