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书名：矿床采矿方法型谱  下  国外部份</w:t>
      </w:r>
    </w:p>
    <w:p>
      <w:r>
        <w:t>作者：湖南省冶金工业厅</w:t>
      </w:r>
    </w:p>
    <w:p>
      <w:r>
        <w:t>出版社：1986.11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矿床采矿方法型谱  下  国外部份 评论地址：https://www.jiaokey.com/book/detail/11188528.html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