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上  第2章  短路电流计算</w:t>
      </w:r>
    </w:p>
    <w:p>
      <w:r>
        <w:rPr>
          <w:rFonts w:ascii="宋体" w:hAnsi="宋体" w:eastAsia="宋体"/>
          <w:sz w:val="24"/>
        </w:rPr>
        <w:t>张宏勋，张洪钧，胡天禄等主编；吴荣光编写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上  第2章  短路电流计算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张宏勋，张洪钧，胡天禄等主编；吴荣光编写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本书出售、求购地址：https://www.jiaokey.com/book/detail/11188522.html</w:t>
      </w:r>
    </w:p>
    <w:p>
      <w:r>
        <w:t>更多相关图书推荐：https://www.jiaokey.com</w:t>
      </w:r>
    </w:p>
    <w:p>
      <w:r>
        <w:t>张宏勋，张洪钧，胡天禄等主编；吴荣光编写 其他作品：https://www.jiaokey.com/tag/张宏勋，张洪钧，胡天禄等主编；吴荣光编写.html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上  第2章  短路电流计算.html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