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第2分册  地面供电  下  第9章  变电所电气设备的运行、维护和预防性试验</w:t>
      </w:r>
    </w:p>
    <w:p>
      <w:r>
        <w:rPr>
          <w:rFonts w:ascii="宋体" w:hAnsi="宋体" w:eastAsia="宋体"/>
          <w:sz w:val="24"/>
        </w:rPr>
        <w:t>张宏勋，张洪钧，胡天禄等主编；程宝峰编写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第2分册  地面供电  下  第9章  变电所电气设备的运行、维护和预防性试验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张宏勋，张洪钧，胡天禄等主编；程宝峰编写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本书出售、求购地址：https://www.jiaokey.com/book/detail/11188517.html</w:t>
      </w:r>
    </w:p>
    <w:p>
      <w:r>
        <w:t>更多相关图书推荐：https://www.jiaokey.com</w:t>
      </w:r>
    </w:p>
    <w:p>
      <w:r>
        <w:t>张宏勋，张洪钧，胡天禄等主编；程宝峰编写 其他作品：https://www.jiaokey.com/tag/张宏勋，张洪钧，胡天禄等主编；程宝峰编写.html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第2分册  地面供电  下  第9章  变电所电气设备的运行、维护和预防性试验.html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