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第2分册  地面供电  下  第6章  变电所二次回路及操作电源</w:t>
      </w:r>
    </w:p>
    <w:p>
      <w:r>
        <w:rPr>
          <w:rFonts w:ascii="宋体" w:hAnsi="宋体" w:eastAsia="宋体"/>
          <w:sz w:val="24"/>
        </w:rPr>
        <w:t>张宏勋，张洪钧，胡天禄等主编；李育实编写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第2分册  地面供电  下  第6章  变电所二次回路及操作电源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张宏勋，张洪钧，胡天禄等主编；李育实编写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本书出售、求购地址：https://www.jiaokey.com/book/detail/11188514.html</w:t>
      </w:r>
    </w:p>
    <w:p>
      <w:r>
        <w:t>更多相关图书推荐：https://www.jiaokey.com</w:t>
      </w:r>
    </w:p>
    <w:p>
      <w:r>
        <w:t>张宏勋，张洪钧，胡天禄等主编；李育实编写 其他作品：https://www.jiaokey.com/tag/张宏勋，张洪钧，胡天禄等主编；李育实编写.html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第2分册  地面供电  下  第6章  变电所二次回路及操作电源.html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