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圆顶的故事  文艺复兴建筑史上惊天泣地的一页传奇</w:t>
      </w:r>
    </w:p>
    <w:p>
      <w:r>
        <w:rPr>
          <w:rFonts w:ascii="宋体" w:hAnsi="宋体" w:eastAsia="宋体"/>
          <w:sz w:val="24"/>
        </w:rPr>
        <w:t>（美）罗斯·金（Ross King）著；陈亮译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圆顶的故事  文艺复兴建筑史上惊天泣地的一页传奇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（美）罗斯·金（Ross King）著；陈亮译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本书出售、求购地址：https://www.jiaokey.com/book/detail/11188512.html</w:t>
      </w:r>
    </w:p>
    <w:p>
      <w:r>
        <w:t>更多相关图书推荐：https://www.jiaokey.com</w:t>
      </w:r>
    </w:p>
    <w:p>
      <w:r>
        <w:t>（美）罗斯·金（Ross King）著；陈亮译 其他作品：https://www.jiaokey.com/tag/（美）罗斯·金（Ross King）著；陈亮译.html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关键词搜索：https://www.jiaokey.com/tag/圆顶的故事  文艺复兴建筑史上惊天泣地的一页传奇.html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