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2003年  第3辑  总第99辑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出版日期：2003.09</w:t>
      </w:r>
    </w:p>
    <w:p>
      <w:r>
        <w:t>总页数：196</w:t>
      </w:r>
    </w:p>
    <w:p>
      <w:r>
        <w:t>更多请访问教客网: www.jiaokey.com</w:t>
      </w:r>
    </w:p>
    <w:p>
      <w:r>
        <w:t>天津文史资料选辑  2003年  第3辑  总第99辑 评论地址：https://www.jiaokey.com/book/detail/11188494.html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