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“八.一一”葛根庙武装起义</w:t>
      </w:r>
    </w:p>
    <w:p>
      <w:r>
        <w:rPr>
          <w:rFonts w:ascii="宋体" w:hAnsi="宋体" w:eastAsia="宋体"/>
          <w:sz w:val="24"/>
        </w:rPr>
        <w:t>巴音图，胡格编著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84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“八.一一”葛根庙武装起义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巴音图，胡格编著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抗日斗争(学科: 武装起义 地点: 内蒙古自治区 年代: 1945) 抗日斗争 武装起义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本书出售、求购地址：https://www.jiaokey.com/book/detail/11188492.html</w:t>
      </w:r>
    </w:p>
    <w:p>
      <w:r>
        <w:t>更多相关图书推荐：https://www.jiaokey.com</w:t>
      </w:r>
    </w:p>
    <w:p>
      <w:r>
        <w:t>巴音图，胡格编著 其他作品：https://www.jiaokey.com/tag/巴音图，胡格编著.html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关键词搜索：https://www.jiaokey.com/tag/抗日斗争(学科: 武装起义 地点: 内蒙古自治区 年代: 1945) 抗日斗争 武装起义.html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