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书名：希氏内科学  1  传染病篇</w:t>
      </w:r>
    </w:p>
    <w:p>
      <w:r>
        <w:t>作者：华北军医卫生部教育处</w:t>
      </w:r>
    </w:p>
    <w:p>
      <w:r>
        <w:t>出版社：华北医刊社</w:t>
      </w:r>
    </w:p>
    <w:p>
      <w:r>
        <w:t>出版日期：1950.01</w:t>
      </w:r>
    </w:p>
    <w:p>
      <w:r>
        <w:t>总页数：424</w:t>
      </w:r>
    </w:p>
    <w:p>
      <w:r>
        <w:t>更多请访问教客网: www.jiaokey.com</w:t>
      </w:r>
    </w:p>
    <w:p>
      <w:r>
        <w:t>希氏内科学  1  传染病篇 评论地址：https://www.jiaokey.com/book/detail/11188455.html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