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脑脊髓切片图谱</w:t>
      </w:r>
    </w:p>
    <w:p>
      <w:r>
        <w:rPr>
          <w:rFonts w:ascii="宋体" w:hAnsi="宋体" w:eastAsia="宋体"/>
          <w:sz w:val="24"/>
        </w:rPr>
        <w:t>（瑞士）威理格尔（E.Villiger）原著；（英）拉斯麻荪（A.T.Rasmussen）增订；臧玉洤译补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脑脊髓切片图谱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（瑞士）威理格尔（E.Villiger）原著；（英）拉斯麻荪（A.T.Rasmussen）增订；臧玉洤译补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本书出售、求购地址：https://www.jiaokey.com/book/detail/11188445.html</w:t>
      </w:r>
    </w:p>
    <w:p>
      <w:r>
        <w:t>更多相关图书推荐：https://www.jiaokey.com</w:t>
      </w:r>
    </w:p>
    <w:p>
      <w:r>
        <w:t>（瑞士）威理格尔（E.Villiger）原著；（英）拉斯麻荪（A.T.Rasmussen）增订；臧玉洤译补 其他作品：https://www.jiaokey.com/tag/（瑞士）威理格尔（E.Villiger）原著；（英）拉斯麻荪（A.T.Rasmussen）增订；臧玉洤译补.html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关键词搜索：https://www.jiaokey.com/tag/脑脊髓切片图谱.html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