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书名：进口药英文说明书译注大全</w:t>
      </w:r>
    </w:p>
    <w:p>
      <w:r>
        <w:t>作者：杨维濂等主编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总页数：787</w:t>
      </w:r>
    </w:p>
    <w:p>
      <w:r>
        <w:t>更多请访问教客网: www.jiaokey.com</w:t>
      </w:r>
    </w:p>
    <w:p>
      <w:r>
        <w:t>进口药英文说明书译注大全 评论地址：https://www.jiaokey.com/book/detail/11188422.html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