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现代疾病最新诊治专家  第1辑  卷6  精神疾病的分子遗传学研究新进展</w:t>
      </w:r>
    </w:p>
    <w:p>
      <w:r>
        <w:rPr>
          <w:rFonts w:ascii="宋体" w:hAnsi="宋体" w:eastAsia="宋体"/>
          <w:sz w:val="24"/>
        </w:rPr>
        <w:t>罗星光，左玲俊主编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现代疾病最新诊治专家  第1辑  卷6  精神疾病的分子遗传学研究新进展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罗星光，左玲俊主编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本书出售、求购地址：https://www.jiaokey.com/book/detail/11188420.html</w:t>
      </w:r>
    </w:p>
    <w:p>
      <w:r>
        <w:t>更多相关图书推荐：https://www.jiaokey.com</w:t>
      </w:r>
    </w:p>
    <w:p>
      <w:r>
        <w:t>罗星光，左玲俊主编 其他作品：https://www.jiaokey.com/tag/罗星光，左玲俊主编.html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关键词搜索：https://www.jiaokey.com/tag/现代疾病最新诊治专家  第1辑  卷6  精神疾病的分子遗传学研究新进展.html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