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现代疾病最新诊治专家  第1辑  卷3  汉英-英汉心电学名词</w:t>
      </w:r>
    </w:p>
    <w:p>
      <w:r>
        <w:rPr>
          <w:rFonts w:ascii="宋体" w:hAnsi="宋体" w:eastAsia="宋体"/>
          <w:sz w:val="24"/>
        </w:rPr>
        <w:t>卢喜烈主编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现代疾病最新诊治专家  第1辑  卷3  汉英-英汉心电学名词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卢喜烈主编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本书出售、求购地址：https://www.jiaokey.com/book/detail/11188417.html</w:t>
      </w:r>
    </w:p>
    <w:p>
      <w:r>
        <w:t>更多相关图书推荐：https://www.jiaokey.com</w:t>
      </w:r>
    </w:p>
    <w:p>
      <w:r>
        <w:t>卢喜烈主编 其他作品：https://www.jiaokey.com/tag/卢喜烈主编.html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关键词搜索：https://www.jiaokey.com/tag/现代疾病最新诊治专家  第1辑  卷3  汉英-英汉心电学名词.html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