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书名：老年用药</w:t>
      </w:r>
    </w:p>
    <w:p>
      <w:r>
        <w:t>作者：（英）麦克唐纳（Macdonald，E.T.），（英）麦克唐纳（Macdonald，J.B.）著；岳天立等译</w:t>
      </w:r>
    </w:p>
    <w:p>
      <w:r>
        <w:t>出版社：北京：科学普及出版社；广州分社</w:t>
      </w:r>
    </w:p>
    <w:p>
      <w:r>
        <w:t>出版日期：1987.05</w:t>
      </w:r>
    </w:p>
    <w:p>
      <w:r>
        <w:t>总页数：342</w:t>
      </w:r>
    </w:p>
    <w:p>
      <w:r>
        <w:t>更多请访问教客网: www.jiaokey.com</w:t>
      </w:r>
    </w:p>
    <w:p>
      <w:r>
        <w:t>老年用药 评论地址：https://www.jiaokey.com/book/detail/11188410.html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