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书名：军政公报  第150号</w:t>
      </w:r>
    </w:p>
    <w:p>
      <w:r>
        <w:t>作者：中华？政特准挂号认为新闻纸类</w:t>
      </w:r>
    </w:p>
    <w:p>
      <w:r>
        <w:t>出版社：</w:t>
      </w:r>
    </w:p>
    <w:p>
      <w:r>
        <w:t>出版日期：1933.02</w:t>
      </w:r>
    </w:p>
    <w:p>
      <w:r>
        <w:t>总页数：108</w:t>
      </w:r>
    </w:p>
    <w:p>
      <w:r>
        <w:t>更多请访问教客网: www.jiaokey.com</w:t>
      </w:r>
    </w:p>
    <w:p>
      <w:r>
        <w:t>军政公报  第150号 评论地址：https://www.jiaokey.com/book/detail/11188390.html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