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书名：今代世界伟心专</w:t>
      </w:r>
    </w:p>
    <w:p>
      <w:r>
        <w:t>作者：萧剑青编译</w:t>
      </w:r>
    </w:p>
    <w:p>
      <w:r>
        <w:t>出版社：上海:大方书局出版社,1939.02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今代世界伟心专 评论地址：https://www.jiaokey.com/book/detail/11188381.html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