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编著者J.R.Cameron，J.G.Skofronick 阎肃等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编著者J.R.Cameron，J.G.Skofronick 阎肃等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本书出售、求购地址：https://www.jiaokey.com/book/detail/11188359.html</w:t>
      </w:r>
    </w:p>
    <w:p>
      <w:r>
        <w:t>更多相关图书推荐：https://www.jiaokey.com</w:t>
      </w:r>
    </w:p>
    <w:p>
      <w:r>
        <w:t>编著者J.R.Cameron，J.G.Skofronick 阎肃等 译 其他作品：https://www.jiaokey.com/tag/编著者J.R.Cameron，J.G.Skofronick 阎肃等 译.html</w:t>
      </w:r>
    </w:p>
    <w:p>
      <w:r>
        <w:t>中国医学物理学会 出版图书：https://www.jiaokey.com/tag/中国医学物理学会.html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