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罗氏细菌学图解</w:t>
      </w:r>
    </w:p>
    <w:p>
      <w:r>
        <w:rPr>
          <w:rFonts w:ascii="宋体" w:hAnsi="宋体" w:eastAsia="宋体"/>
          <w:sz w:val="24"/>
        </w:rPr>
        <w:t>（英）罗氏（R.C.Low），（英）道德斯（T.C.Dodds）撰；汪美先译注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罗氏细菌学图解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（英）罗氏（R.C.Low），（英）道德斯（T.C.Dodds）撰；汪美先译注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本书出售、求购地址：https://www.jiaokey.com/book/detail/11188353.html</w:t>
      </w:r>
    </w:p>
    <w:p>
      <w:r>
        <w:t>更多相关图书推荐：https://www.jiaokey.com</w:t>
      </w:r>
    </w:p>
    <w:p>
      <w:r>
        <w:t>（英）罗氏（R.C.Low），（英）道德斯（T.C.Dodds）撰；汪美先译注 其他作品：https://www.jiaokey.com/tag/（英）罗氏（R.C.Low），（英）道德斯（T.C.Dodds）撰；汪美先译注.html</w:t>
      </w:r>
    </w:p>
    <w:p>
      <w:r>
        <w:t>中美图书局 出版图书：https://www.jiaokey.com/tag/中美图书局.html</w:t>
      </w:r>
    </w:p>
    <w:p>
      <w:r>
        <w:t>关键词搜索：https://www.jiaokey.com/tag/罗氏细菌学图解.html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