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内战时期的反革命与革命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内战时期的反革命与革命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本书出售、求购地址：https://www.jiaokey.com/book/detail/11188296.html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关键词搜索：https://www.jiaokey.com/tag/内战时期的反革命与革命.html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