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书名：学习方法引导</w:t>
      </w:r>
    </w:p>
    <w:p>
      <w:r>
        <w:t>作者：翁世平编写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学习方法引导 评论地址：https://www.jiaokey.com/book/detail/11188245.html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