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书名：美、英、法、西德、日本和苏联官方和报刊对资本主义经济危机的评论</w:t>
      </w:r>
    </w:p>
    <w:p>
      <w:r>
        <w:t>作者：新华通讯社参编部编辑</w:t>
      </w:r>
    </w:p>
    <w:p>
      <w:r>
        <w:t>出版社：新华通讯社参编部</w:t>
      </w:r>
    </w:p>
    <w:p>
      <w:r>
        <w:t>出版日期：1975.06</w:t>
      </w:r>
    </w:p>
    <w:p>
      <w:r>
        <w:t>总页数：219</w:t>
      </w:r>
    </w:p>
    <w:p>
      <w:r>
        <w:t>更多请访问教客网: www.jiaokey.com</w:t>
      </w:r>
    </w:p>
    <w:p>
      <w:r>
        <w:t>美、英、法、西德、日本和苏联官方和报刊对资本主义经济危机的评论 评论地址：https://www.jiaokey.com/book/detail/11188219.html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