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东欧五国在经互会问题上发表的对苏不满言论汇编</w:t>
      </w:r>
    </w:p>
    <w:p>
      <w:r>
        <w:rPr>
          <w:rFonts w:ascii="宋体" w:hAnsi="宋体" w:eastAsia="宋体"/>
          <w:sz w:val="24"/>
        </w:rPr>
        <w:t>新华社参编部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东欧五国在经互会问题上发表的对苏不满言论汇编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本书出售、求购地址：https://www.jiaokey.com/book/detail/11188217.html</w:t>
      </w:r>
    </w:p>
    <w:p>
      <w:r>
        <w:t>更多相关图书推荐：https://www.jiaokey.com</w:t>
      </w:r>
    </w:p>
    <w:p>
      <w:r>
        <w:t>新华社参编部 其他作品：https://www.jiaokey.com/tag/新华社参编部.html</w:t>
      </w:r>
    </w:p>
    <w:p>
      <w:r>
        <w:t>关键词搜索：https://www.jiaokey.com/tag/东欧五国在经互会问题上发表的对苏不满言论汇编.html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