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书名：新纸张涂布与特种纸年鉴</w:t>
      </w:r>
    </w:p>
    <w:p>
      <w:r>
        <w:t>作者：曹邦威编译</w:t>
      </w:r>
    </w:p>
    <w:p>
      <w:r>
        <w:t>出版社：北京:中国轻工业出版社,2003.08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新纸张涂布与特种纸年鉴 评论地址：https://www.jiaokey.com/book/detail/11188187.html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