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本书出售、求购地址：https://www.jiaokey.com/book/detail/11188183.html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关键词搜索：https://www.jiaokey.com/tag/Windows 95 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