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家用电器维修数据大全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本书出售、求购地址：https://www.jiaokey.com/book/detail/11188158.html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关键词搜索：https://www.jiaokey.com/tag/家用电器维修数据大全.html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