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书名：生药学实验指导_p202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生药学实验指导_p202 评论地址：https://www.jiaokey.com/book/detail/11188143.html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