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书名：国际会计学</w:t>
      </w:r>
    </w:p>
    <w:p>
      <w:r>
        <w:t>作者：弗雷德里克·D.S.乔伊（Frederick D.S.Choi）等著；李荣林译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总页数：501</w:t>
      </w:r>
    </w:p>
    <w:p>
      <w:r>
        <w:t>更多请访问教客网: www.jiaokey.com</w:t>
      </w:r>
    </w:p>
    <w:p>
      <w:r>
        <w:t>国际会计学 评论地址：https://www.jiaokey.com/book/detail/11188094.html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