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书名：失眠症食物疗法</w:t>
      </w:r>
    </w:p>
    <w:p>
      <w:r>
        <w:t>作者：余述南等编著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失眠症食物疗法 评论地址：https://www.jiaokey.com/book/detail/11188088.html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