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国家执业药师资格考试全真模拟及精解  中药学类分册</w:t>
      </w:r>
    </w:p>
    <w:p>
      <w:r>
        <w:rPr>
          <w:rFonts w:ascii="宋体" w:hAnsi="宋体" w:eastAsia="宋体"/>
          <w:sz w:val="24"/>
        </w:rPr>
        <w:t>刘俊义主编；乌耀华，王弘，叶加等编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国家执业药师资格考试全真模拟及精解  中药学类分册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刘俊义主编；乌耀华，王弘，叶加等编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本书出售、求购地址：https://www.jiaokey.com/book/detail/11188070.html</w:t>
      </w:r>
    </w:p>
    <w:p>
      <w:r>
        <w:t>更多相关图书推荐：https://www.jiaokey.com</w:t>
      </w:r>
    </w:p>
    <w:p>
      <w:r>
        <w:t>刘俊义主编；乌耀华，王弘，叶加等编 其他作品：https://www.jiaokey.com/tag/刘俊义主编；乌耀华，王弘，叶加等编.html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关键词搜索：https://www.jiaokey.com/tag/国家执业药师资格考试全真模拟及精解  中药学类分册.html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