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诗词创作发凡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诗词创作发凡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本书出售、求购地址：https://www.jiaokey.com/book/detail/11188066.html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关键词搜索：https://www.jiaokey.com/tag/诗词创作发凡.html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