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如何管理与控制销售队伍 打造金牌销售团队 II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如何管理与控制销售队伍 打造金牌销售团队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本书出售、求购地址：https://www.jiaokey.com/book/detail/11188065.html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关键词搜索：https://www.jiaokey.com/tag/如何管理与控制销售队伍 打造金牌销售团队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