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书名：心跳与呼吸停止的复苏</w:t>
      </w:r>
    </w:p>
    <w:p>
      <w:r>
        <w:t>作者：（英）A.捷尔斯登，（美）I.瑞斯尼可夫著；高诚译</w:t>
      </w:r>
    </w:p>
    <w:p>
      <w:r>
        <w:t>出版社：上海：上海人民出版社</w:t>
      </w:r>
    </w:p>
    <w:p>
      <w:r>
        <w:t>出版日期：1974.12</w:t>
      </w:r>
    </w:p>
    <w:p>
      <w:r>
        <w:t>总页数：250</w:t>
      </w:r>
    </w:p>
    <w:p>
      <w:r>
        <w:t>更多请访问教客网: www.jiaokey.com</w:t>
      </w:r>
    </w:p>
    <w:p>
      <w:r>
        <w:t>心跳与呼吸停止的复苏 评论地址：https://www.jiaokey.com/book/detail/11188046.html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